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112B" w14:textId="77777777" w:rsidR="00982DAD" w:rsidRDefault="00000000">
      <w:pPr>
        <w:jc w:val="center"/>
      </w:pPr>
      <w:r>
        <w:rPr>
          <w:noProof/>
        </w:rPr>
        <w:drawing>
          <wp:inline distT="0" distB="0" distL="0" distR="0" wp14:anchorId="6CE7B7BA" wp14:editId="10803B28">
            <wp:extent cx="914400" cy="6059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d8e879-227d-43b3-9f71-64de60fee73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D4E33" w14:textId="77777777" w:rsidR="00982DAD" w:rsidRDefault="00000000">
      <w:pPr>
        <w:jc w:val="center"/>
      </w:pPr>
      <w:r>
        <w:rPr>
          <w:b/>
          <w:color w:val="C2B280"/>
          <w:sz w:val="24"/>
        </w:rPr>
        <w:t>FORMULAIRE DE CONSENTEMENT TATOUAGE</w:t>
      </w:r>
    </w:p>
    <w:p w14:paraId="427DE17B" w14:textId="77777777" w:rsidR="00982DAD" w:rsidRDefault="00000000">
      <w:pPr>
        <w:jc w:val="center"/>
      </w:pPr>
      <w:r>
        <w:rPr>
          <w:sz w:val="15"/>
        </w:rPr>
        <w:t>Brunette Tattoo by Andrea Petronio – Rue des Pipiers 18A1, 5300 Andenne</w:t>
      </w:r>
      <w:r>
        <w:rPr>
          <w:sz w:val="15"/>
        </w:rPr>
        <w:br/>
        <w:t>TVA BE1014.014.343 – 0498/80.86.40 – brunettetattoopro@hotmail.com</w:t>
      </w:r>
    </w:p>
    <w:p w14:paraId="723FF52F" w14:textId="77777777" w:rsidR="00982DAD" w:rsidRDefault="00000000">
      <w:pPr>
        <w:jc w:val="center"/>
      </w:pPr>
      <w:r>
        <w:br/>
        <w:t>Projet + emplacement : ____________________________     Date + heure du RDV : ____________________________</w:t>
      </w:r>
    </w:p>
    <w:p w14:paraId="1AAE138C" w14:textId="77777777" w:rsidR="00982DAD" w:rsidRDefault="00000000">
      <w:pPr>
        <w:jc w:val="center"/>
      </w:pPr>
      <w:r>
        <w:rPr>
          <w:sz w:val="14"/>
        </w:rPr>
        <w:t>Ce document constitue un consentement éclairé conformément à l’Arrêté Royal du 25 novembre 2005 relatif aux conditions d’hygiène applicables aux tatoueurs et perceurs en Belgique.</w:t>
      </w:r>
    </w:p>
    <w:p w14:paraId="2330A4EC" w14:textId="77777777" w:rsidR="00982DAD" w:rsidRDefault="00000000">
      <w:pPr>
        <w:jc w:val="center"/>
      </w:pPr>
      <w:r>
        <w:rPr>
          <w:b/>
          <w:color w:val="C2B280"/>
        </w:rPr>
        <w:br/>
        <w:t>CONSENTEMENT MUTUEL</w:t>
      </w:r>
    </w:p>
    <w:p w14:paraId="1C33BB04" w14:textId="77777777" w:rsidR="00982DAD" w:rsidRDefault="00000000">
      <w:pPr>
        <w:jc w:val="center"/>
      </w:pPr>
      <w:r>
        <w:rPr>
          <w:sz w:val="16"/>
        </w:rPr>
        <w:t>En cas d’annulation ou de report de rendez-vous moins de 48h avant la date prévue, l’acompte versé sera perdu.</w:t>
      </w:r>
    </w:p>
    <w:p w14:paraId="079A54A9" w14:textId="28015E11" w:rsidR="00982DAD" w:rsidRDefault="00000000">
      <w:pPr>
        <w:jc w:val="center"/>
      </w:pPr>
      <w:r>
        <w:br/>
        <w:t xml:space="preserve">Nom et </w:t>
      </w:r>
      <w:proofErr w:type="gramStart"/>
      <w:r>
        <w:t>prénom :</w:t>
      </w:r>
      <w:proofErr w:type="gramEnd"/>
      <w:r>
        <w:t xml:space="preserve"> ___</w:t>
      </w:r>
      <w:r w:rsidR="00CC49A2">
        <w:t>___</w:t>
      </w:r>
      <w:r>
        <w:t>________</w:t>
      </w:r>
      <w:r w:rsidR="00CC49A2">
        <w:t>_______</w:t>
      </w:r>
      <w:r>
        <w:t>____</w:t>
      </w:r>
      <w:r w:rsidR="00CC49A2">
        <w:t>__</w:t>
      </w:r>
      <w:r>
        <w:t xml:space="preserve">_____    Date de </w:t>
      </w:r>
      <w:proofErr w:type="gramStart"/>
      <w:r>
        <w:t>naissance :</w:t>
      </w:r>
      <w:proofErr w:type="gramEnd"/>
      <w:r>
        <w:t xml:space="preserve"> ______________</w:t>
      </w:r>
      <w:r w:rsidR="00CC49A2">
        <w:t>______</w:t>
      </w:r>
      <w:r>
        <w:t>______</w:t>
      </w:r>
      <w:r>
        <w:br/>
      </w:r>
      <w:proofErr w:type="gramStart"/>
      <w:r>
        <w:t>Téléphone :</w:t>
      </w:r>
      <w:proofErr w:type="gramEnd"/>
      <w:r>
        <w:t xml:space="preserve"> __________</w:t>
      </w:r>
      <w:r w:rsidR="00CC49A2">
        <w:t>________</w:t>
      </w:r>
      <w:r>
        <w:t xml:space="preserve">__________    </w:t>
      </w:r>
      <w:proofErr w:type="gramStart"/>
      <w:r>
        <w:t>E-mail :</w:t>
      </w:r>
      <w:proofErr w:type="gramEnd"/>
      <w:r>
        <w:t xml:space="preserve"> ________</w:t>
      </w:r>
      <w:r w:rsidR="00CC49A2">
        <w:t>_______</w:t>
      </w:r>
      <w:r>
        <w:t>__</w:t>
      </w:r>
      <w:r w:rsidR="00CC49A2">
        <w:t>________________</w:t>
      </w:r>
      <w:r>
        <w:t>__________</w:t>
      </w:r>
      <w:r>
        <w:br/>
      </w:r>
      <w:proofErr w:type="gramStart"/>
      <w:r>
        <w:t>Adresse :</w:t>
      </w:r>
      <w:proofErr w:type="gramEnd"/>
      <w:r>
        <w:t xml:space="preserve"> _________________________________</w:t>
      </w:r>
      <w:r w:rsidR="00CC49A2">
        <w:t>_____________</w:t>
      </w:r>
      <w:r>
        <w:t>___________________________</w:t>
      </w:r>
    </w:p>
    <w:p w14:paraId="46AE8075" w14:textId="77777777" w:rsidR="00982DAD" w:rsidRDefault="00000000">
      <w:pPr>
        <w:jc w:val="center"/>
      </w:pPr>
      <w:r>
        <w:br/>
        <w:t>Je déclare, à ma connaissance, ne présenter aucune contre-indication médicale au tatouage :</w:t>
      </w:r>
    </w:p>
    <w:p w14:paraId="2F82D0A9" w14:textId="77777777" w:rsidR="00982DAD" w:rsidRDefault="00000000">
      <w:pPr>
        <w:jc w:val="center"/>
      </w:pPr>
      <w:r>
        <w:rPr>
          <w:sz w:val="16"/>
        </w:rPr>
        <w:t>□ Être majeur(e)     □ Pas d’alcool/drogue     □ Pas enceinte/allaitement     □ Pas de maladie transmissible</w:t>
      </w:r>
    </w:p>
    <w:p w14:paraId="488BBA29" w14:textId="77777777" w:rsidR="00982DAD" w:rsidRDefault="00000000">
      <w:pPr>
        <w:jc w:val="center"/>
      </w:pPr>
      <w:r>
        <w:rPr>
          <w:sz w:val="16"/>
        </w:rPr>
        <w:t>□ Pas de maladie de peau     □ Pas d’allergie (encre/latex)     □ Pas d’anticoagulants (Eliquir/Sintron)</w:t>
      </w:r>
    </w:p>
    <w:p w14:paraId="33719DC6" w14:textId="77777777" w:rsidR="00982DAD" w:rsidRDefault="00000000">
      <w:pPr>
        <w:jc w:val="center"/>
      </w:pPr>
      <w:r>
        <w:rPr>
          <w:sz w:val="16"/>
        </w:rPr>
        <w:t>□ Pas de greffe (antirejet)     □ Pas séropositif     □ Pas diabétique/dialysé</w:t>
      </w:r>
    </w:p>
    <w:p w14:paraId="28BE7778" w14:textId="77777777" w:rsidR="00982DAD" w:rsidRDefault="00000000">
      <w:pPr>
        <w:jc w:val="center"/>
      </w:pPr>
      <w:r>
        <w:br/>
        <w:t>J’autorise la publication de photos/vidéos du tatouage sur les réseaux sociaux Brunette Tattoo : □ Oui   □ Non</w:t>
      </w:r>
    </w:p>
    <w:p w14:paraId="2DF9F576" w14:textId="77777777" w:rsidR="00982DAD" w:rsidRDefault="00000000">
      <w:pPr>
        <w:jc w:val="center"/>
      </w:pPr>
      <w:r>
        <w:rPr>
          <w:sz w:val="15"/>
        </w:rPr>
        <w:br/>
        <w:t>J’atteste avoir pris connaissance de tout ce qui précède et que les informations sont exactes. Je reconnais les risques liés au tatouage et m’engage à suivre les recommandations du professionnel. Les informations recueillies sont confidentielles et uniquement utilisées dans le cadre de votre dossier client. J’ai reçu et compris les instructions de soins post-tatouage.</w:t>
      </w:r>
    </w:p>
    <w:p w14:paraId="694A728D" w14:textId="77777777" w:rsidR="00982DAD" w:rsidRDefault="00000000">
      <w:pPr>
        <w:jc w:val="center"/>
      </w:pPr>
      <w:r>
        <w:br/>
        <w:t>Fait à ____________________, le ____________________</w:t>
      </w:r>
    </w:p>
    <w:p w14:paraId="68197E63" w14:textId="77777777" w:rsidR="00982DAD" w:rsidRDefault="00000000">
      <w:pPr>
        <w:jc w:val="center"/>
      </w:pPr>
      <w:r>
        <w:t>Signature Brunette Tattoo : ____________________      Signature client : ____________________</w:t>
      </w:r>
    </w:p>
    <w:p w14:paraId="35127CC6" w14:textId="77777777" w:rsidR="00982DAD" w:rsidRDefault="00000000">
      <w:pPr>
        <w:jc w:val="center"/>
      </w:pPr>
      <w:r>
        <w:rPr>
          <w:b/>
          <w:color w:val="C2B280"/>
          <w:sz w:val="16"/>
        </w:rPr>
        <w:br/>
        <w:t>MENTIONS LÉGALES ET CLAUSES</w:t>
      </w:r>
    </w:p>
    <w:p w14:paraId="2149857C" w14:textId="77777777" w:rsidR="00982DAD" w:rsidRDefault="00000000">
      <w:pPr>
        <w:jc w:val="center"/>
      </w:pPr>
      <w:r>
        <w:rPr>
          <w:sz w:val="13"/>
        </w:rPr>
        <w:t>• Le tatoueur n’est pas un professionnel de santé. Aucune garantie médicale ou esthétique ne peut être exigée. Toute réaction ou infection ne saurait engager sa responsabilité sauf faute avérée.</w:t>
      </w:r>
    </w:p>
    <w:p w14:paraId="1C929973" w14:textId="77777777" w:rsidR="00982DAD" w:rsidRDefault="00000000">
      <w:pPr>
        <w:jc w:val="center"/>
      </w:pPr>
      <w:r>
        <w:rPr>
          <w:sz w:val="13"/>
        </w:rPr>
        <w:t>• Toute retouche éventuelle après cicatrisation n’est pas systématique et reste à l’appréciation du tatoueur selon la peau et les soins apportés.</w:t>
      </w:r>
    </w:p>
    <w:p w14:paraId="3F159B7B" w14:textId="77777777" w:rsidR="00982DAD" w:rsidRDefault="00000000">
      <w:pPr>
        <w:jc w:val="center"/>
      </w:pPr>
      <w:r>
        <w:rPr>
          <w:sz w:val="13"/>
        </w:rPr>
        <w:t>• Le client s’engage à suivre les consignes de soins transmises (pas de soleil, baignade, grattage, etc.). Le non-respect exonère le tatoueur de toute responsabilité.</w:t>
      </w:r>
    </w:p>
    <w:p w14:paraId="3AFA9B32" w14:textId="77777777" w:rsidR="00982DAD" w:rsidRDefault="00000000">
      <w:pPr>
        <w:jc w:val="center"/>
      </w:pPr>
      <w:r>
        <w:rPr>
          <w:sz w:val="13"/>
        </w:rPr>
        <w:t>• Les photos/vidéos peuvent être utilisées à des fins de communication (site, réseaux, portfolio), sans atteinte à la dignité ni mention du nom du client.</w:t>
      </w:r>
    </w:p>
    <w:p w14:paraId="3B209B04" w14:textId="77777777" w:rsidR="00982DAD" w:rsidRDefault="00000000">
      <w:pPr>
        <w:jc w:val="center"/>
      </w:pPr>
      <w:r>
        <w:rPr>
          <w:sz w:val="13"/>
        </w:rPr>
        <w:t>• En cas de litige, les parties conviennent que seuls les tribunaux de Namur sont compétents.</w:t>
      </w:r>
    </w:p>
    <w:sectPr w:rsidR="00982DAD" w:rsidSect="0003461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0486940">
    <w:abstractNumId w:val="8"/>
  </w:num>
  <w:num w:numId="2" w16cid:durableId="1301571925">
    <w:abstractNumId w:val="6"/>
  </w:num>
  <w:num w:numId="3" w16cid:durableId="46104449">
    <w:abstractNumId w:val="5"/>
  </w:num>
  <w:num w:numId="4" w16cid:durableId="1192955039">
    <w:abstractNumId w:val="4"/>
  </w:num>
  <w:num w:numId="5" w16cid:durableId="1635939467">
    <w:abstractNumId w:val="7"/>
  </w:num>
  <w:num w:numId="6" w16cid:durableId="818230156">
    <w:abstractNumId w:val="3"/>
  </w:num>
  <w:num w:numId="7" w16cid:durableId="363482169">
    <w:abstractNumId w:val="2"/>
  </w:num>
  <w:num w:numId="8" w16cid:durableId="1809318863">
    <w:abstractNumId w:val="1"/>
  </w:num>
  <w:num w:numId="9" w16cid:durableId="87060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82DAD"/>
    <w:rsid w:val="00AA1D8D"/>
    <w:rsid w:val="00B47730"/>
    <w:rsid w:val="00CB0664"/>
    <w:rsid w:val="00CC49A2"/>
    <w:rsid w:val="00E56A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D5ED6"/>
  <w14:defaultImageDpi w14:val="300"/>
  <w15:docId w15:val="{D20DB7F7-C022-43A9-9309-9A67452A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apetronio</cp:lastModifiedBy>
  <cp:revision>2</cp:revision>
  <dcterms:created xsi:type="dcterms:W3CDTF">2025-10-09T11:14:00Z</dcterms:created>
  <dcterms:modified xsi:type="dcterms:W3CDTF">2025-10-09T11:14:00Z</dcterms:modified>
  <cp:category/>
</cp:coreProperties>
</file>